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2E" w:rsidRPr="00CF31F8" w:rsidRDefault="002D413D">
      <w:pPr>
        <w:pStyle w:val="Kopfzeile"/>
        <w:rPr>
          <w:sz w:val="21"/>
          <w:szCs w:val="21"/>
        </w:rPr>
      </w:pPr>
      <w:r>
        <w:rPr>
          <w:noProof/>
          <w:sz w:val="21"/>
          <w:szCs w:val="21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323850</wp:posOffset>
                </wp:positionV>
                <wp:extent cx="647700" cy="79184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70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E94" w:rsidRDefault="004E2175" w:rsidP="00414842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sz w:val="21"/>
                                <w:szCs w:val="21"/>
                                <w:lang w:eastAsia="de-CH"/>
                              </w:rPr>
                              <w:drawing>
                                <wp:inline distT="0" distB="0" distL="0" distR="0">
                                  <wp:extent cx="466725" cy="590550"/>
                                  <wp:effectExtent l="19050" t="0" r="9525" b="0"/>
                                  <wp:docPr id="1" name="Grafik 1" descr="sg_wappen_1c_13mm(600dpi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 descr="sg_wappen_1c_13mm(600dpi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8.8pt;margin-top:25.5pt;width:51pt;height:62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6Y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Q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0Dj+mLYC&#10;AADLBQAADgAAAAAAAAAAAAAAAAAuAgAAZHJzL2Uyb0RvYy54bWxQSwECLQAUAAYACAAAACEAHrvJ&#10;Z+EAAAAMAQAADwAAAAAAAAAAAAAAAAAQBQAAZHJzL2Rvd25yZXYueG1sUEsFBgAAAAAEAAQA8wAA&#10;AB4GAAAAAA==&#10;" filled="f" stroked="f">
                <o:lock v:ext="edit" aspectratio="t"/>
                <v:textbox inset="1mm,1mm,1mm,1mm">
                  <w:txbxContent>
                    <w:p w:rsidR="00F67E94" w:rsidRDefault="004E2175" w:rsidP="00414842">
                      <w:pPr>
                        <w:jc w:val="right"/>
                      </w:pPr>
                      <w:r>
                        <w:rPr>
                          <w:noProof/>
                          <w:sz w:val="21"/>
                          <w:szCs w:val="21"/>
                          <w:lang w:eastAsia="de-CH"/>
                        </w:rPr>
                        <w:drawing>
                          <wp:inline distT="0" distB="0" distL="0" distR="0">
                            <wp:extent cx="466725" cy="590550"/>
                            <wp:effectExtent l="19050" t="0" r="9525" b="0"/>
                            <wp:docPr id="1" name="Grafik 1" descr="sg_wappen_1c_13mm(600dpi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 descr="sg_wappen_1c_13mm(600dpi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B7C2E" w:rsidRPr="00CF31F8">
        <w:rPr>
          <w:sz w:val="21"/>
          <w:szCs w:val="21"/>
        </w:rPr>
        <w:t>Kanton St.Gallen</w:t>
      </w:r>
    </w:p>
    <w:p w:rsidR="002B7C2E" w:rsidRPr="00CF31F8" w:rsidRDefault="002B7C2E" w:rsidP="00414842">
      <w:pPr>
        <w:pStyle w:val="Kopfzeile"/>
        <w:rPr>
          <w:sz w:val="21"/>
          <w:szCs w:val="21"/>
        </w:rPr>
      </w:pPr>
      <w:r w:rsidRPr="00CF31F8">
        <w:rPr>
          <w:sz w:val="21"/>
          <w:szCs w:val="21"/>
        </w:rPr>
        <w:t>Sicherheits- und Justizdepartement</w:t>
      </w:r>
    </w:p>
    <w:p w:rsidR="002B7C2E" w:rsidRPr="00CF31F8" w:rsidRDefault="002B7C2E" w:rsidP="00414842">
      <w:pPr>
        <w:pStyle w:val="Kopfzeile"/>
        <w:rPr>
          <w:sz w:val="21"/>
          <w:szCs w:val="21"/>
        </w:rPr>
      </w:pPr>
    </w:p>
    <w:p w:rsidR="002B7C2E" w:rsidRPr="00CF31F8" w:rsidRDefault="002B7C2E" w:rsidP="00414842">
      <w:pPr>
        <w:pStyle w:val="Kopfzeile"/>
        <w:rPr>
          <w:sz w:val="21"/>
          <w:szCs w:val="21"/>
        </w:rPr>
      </w:pPr>
      <w:r w:rsidRPr="00CF31F8">
        <w:rPr>
          <w:sz w:val="21"/>
          <w:szCs w:val="21"/>
        </w:rPr>
        <w:t>Amt für Justizvollzug</w:t>
      </w:r>
    </w:p>
    <w:p w:rsidR="002B7C2E" w:rsidRPr="00CF31F8" w:rsidRDefault="002B7C2E" w:rsidP="00414842">
      <w:pPr>
        <w:pStyle w:val="Kopfzeile"/>
        <w:rPr>
          <w:b/>
          <w:sz w:val="21"/>
          <w:szCs w:val="21"/>
        </w:rPr>
      </w:pPr>
      <w:r w:rsidRPr="00CF31F8">
        <w:rPr>
          <w:b/>
          <w:sz w:val="21"/>
          <w:szCs w:val="21"/>
        </w:rPr>
        <w:t>Jugendheim Platanenhof Oberuzwil</w:t>
      </w:r>
    </w:p>
    <w:p w:rsidR="006D5118" w:rsidRDefault="006D5118"/>
    <w:p w:rsidR="006D5118" w:rsidRDefault="006D5118"/>
    <w:p w:rsidR="006D5118" w:rsidRPr="004F1F8E" w:rsidRDefault="006D5118" w:rsidP="006D5118">
      <w:pPr>
        <w:tabs>
          <w:tab w:val="clear" w:pos="5245"/>
        </w:tabs>
        <w:rPr>
          <w:b/>
          <w:sz w:val="32"/>
          <w:szCs w:val="32"/>
        </w:rPr>
      </w:pPr>
      <w:r w:rsidRPr="004F1F8E">
        <w:rPr>
          <w:b/>
          <w:sz w:val="32"/>
          <w:szCs w:val="32"/>
        </w:rPr>
        <w:t>Angaben für eine Aufnahmeanfrage</w:t>
      </w:r>
    </w:p>
    <w:p w:rsidR="006D5118" w:rsidRDefault="006D5118" w:rsidP="006D5118">
      <w:pPr>
        <w:tabs>
          <w:tab w:val="clear" w:pos="5245"/>
        </w:tabs>
      </w:pPr>
    </w:p>
    <w:p w:rsidR="004F1F8E" w:rsidRDefault="004F1F8E" w:rsidP="006D5118">
      <w:pPr>
        <w:tabs>
          <w:tab w:val="clear" w:pos="5245"/>
        </w:tabs>
      </w:pPr>
    </w:p>
    <w:p w:rsidR="006D5118" w:rsidRDefault="006D5118" w:rsidP="006D5118">
      <w:pPr>
        <w:tabs>
          <w:tab w:val="clear" w:pos="5245"/>
        </w:tabs>
      </w:pPr>
      <w:r>
        <w:t xml:space="preserve">Bitte beantworten Sie folgende Fragen: </w:t>
      </w:r>
    </w:p>
    <w:p w:rsidR="006D5118" w:rsidRDefault="006D5118" w:rsidP="006D5118">
      <w:pPr>
        <w:tabs>
          <w:tab w:val="clear" w:pos="5245"/>
        </w:tabs>
      </w:pPr>
    </w:p>
    <w:p w:rsidR="00857928" w:rsidRDefault="00857928" w:rsidP="004F1F8E">
      <w:pPr>
        <w:pStyle w:val="Listenabsatz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574026">
        <w:rPr>
          <w:b/>
          <w:sz w:val="24"/>
          <w:szCs w:val="24"/>
        </w:rPr>
        <w:t>Kontaktdaten und Funktion</w:t>
      </w:r>
      <w:r>
        <w:rPr>
          <w:sz w:val="24"/>
          <w:szCs w:val="24"/>
        </w:rPr>
        <w:t xml:space="preserve"> der Anfragenden</w:t>
      </w:r>
    </w:p>
    <w:p w:rsidR="00796974" w:rsidRDefault="00796974" w:rsidP="004F1F8E">
      <w:pPr>
        <w:pStyle w:val="Listenabsatz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574026">
        <w:rPr>
          <w:b/>
          <w:sz w:val="24"/>
          <w:szCs w:val="24"/>
        </w:rPr>
        <w:t>Einweisende Behörde</w:t>
      </w:r>
      <w:r>
        <w:rPr>
          <w:sz w:val="24"/>
          <w:szCs w:val="24"/>
        </w:rPr>
        <w:t xml:space="preserve">, </w:t>
      </w:r>
      <w:r w:rsidRPr="00EB7A66">
        <w:rPr>
          <w:sz w:val="24"/>
          <w:szCs w:val="24"/>
        </w:rPr>
        <w:t>welche eine Verfügung erstellen wird</w:t>
      </w:r>
    </w:p>
    <w:p w:rsidR="00BB74DE" w:rsidRDefault="00796974" w:rsidP="004F1F8E">
      <w:pPr>
        <w:pStyle w:val="Listenabsatz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BB74DE">
        <w:rPr>
          <w:b/>
          <w:sz w:val="24"/>
          <w:szCs w:val="24"/>
        </w:rPr>
        <w:t>Auftrag für die GWG</w:t>
      </w:r>
      <w:r w:rsidRPr="00BB74DE">
        <w:rPr>
          <w:sz w:val="24"/>
          <w:szCs w:val="24"/>
        </w:rPr>
        <w:t xml:space="preserve">: </w:t>
      </w:r>
    </w:p>
    <w:p w:rsidR="00796974" w:rsidRPr="00BB74DE" w:rsidRDefault="00574026" w:rsidP="004F1F8E">
      <w:pPr>
        <w:pStyle w:val="Listenabsatz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BB74DE">
        <w:rPr>
          <w:b/>
          <w:sz w:val="24"/>
          <w:szCs w:val="24"/>
        </w:rPr>
        <w:t>Daten:</w:t>
      </w:r>
      <w:r w:rsidRPr="00BB74DE">
        <w:rPr>
          <w:sz w:val="24"/>
          <w:szCs w:val="24"/>
        </w:rPr>
        <w:t xml:space="preserve"> </w:t>
      </w:r>
      <w:r w:rsidR="00796974" w:rsidRPr="00BB74DE">
        <w:rPr>
          <w:sz w:val="24"/>
          <w:szCs w:val="24"/>
        </w:rPr>
        <w:t>Alter, Geschlecht des/der Jugendlichen</w:t>
      </w:r>
    </w:p>
    <w:p w:rsidR="00796974" w:rsidRPr="00574026" w:rsidRDefault="004F1F8E" w:rsidP="004F1F8E">
      <w:pPr>
        <w:pStyle w:val="Listenabsatz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Informationen zur </w:t>
      </w:r>
      <w:r w:rsidR="00796974" w:rsidRPr="00574026">
        <w:rPr>
          <w:b/>
          <w:sz w:val="24"/>
          <w:szCs w:val="24"/>
        </w:rPr>
        <w:t>Risikoorientierte Betrachtung</w:t>
      </w:r>
      <w:r w:rsidR="00574026">
        <w:rPr>
          <w:b/>
          <w:sz w:val="24"/>
          <w:szCs w:val="24"/>
        </w:rPr>
        <w:t xml:space="preserve"> </w:t>
      </w:r>
      <w:r w:rsidR="00574026" w:rsidRPr="00574026">
        <w:rPr>
          <w:sz w:val="24"/>
          <w:szCs w:val="24"/>
        </w:rPr>
        <w:t>des/der Jugendlichen</w:t>
      </w:r>
      <w:r>
        <w:rPr>
          <w:sz w:val="24"/>
          <w:szCs w:val="24"/>
        </w:rPr>
        <w:t>:</w:t>
      </w:r>
      <w:r w:rsidR="00796974" w:rsidRPr="00574026">
        <w:rPr>
          <w:sz w:val="24"/>
          <w:szCs w:val="24"/>
        </w:rPr>
        <w:t xml:space="preserve"> </w:t>
      </w:r>
    </w:p>
    <w:p w:rsidR="00574026" w:rsidRPr="00126CB1" w:rsidRDefault="00F67E94" w:rsidP="004F1F8E">
      <w:pPr>
        <w:pStyle w:val="Listenabsatz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574026">
        <w:rPr>
          <w:sz w:val="24"/>
          <w:szCs w:val="24"/>
        </w:rPr>
        <w:t xml:space="preserve">nformationen über </w:t>
      </w:r>
      <w:r w:rsidR="00574026" w:rsidRPr="00574026">
        <w:rPr>
          <w:b/>
          <w:sz w:val="24"/>
          <w:szCs w:val="24"/>
        </w:rPr>
        <w:t>Risikofaktoren</w:t>
      </w:r>
      <w:r w:rsidR="00574026">
        <w:rPr>
          <w:sz w:val="24"/>
          <w:szCs w:val="24"/>
        </w:rPr>
        <w:t>:</w:t>
      </w:r>
      <w:r w:rsidR="00574026" w:rsidRPr="00C82A7F">
        <w:rPr>
          <w:sz w:val="24"/>
          <w:szCs w:val="24"/>
        </w:rPr>
        <w:t xml:space="preserve"> </w:t>
      </w:r>
      <w:r w:rsidR="00574026">
        <w:rPr>
          <w:sz w:val="24"/>
          <w:szCs w:val="24"/>
        </w:rPr>
        <w:t>Faktoren die mutmasslich zu normverletzenden</w:t>
      </w:r>
      <w:r w:rsidR="004F1F8E">
        <w:rPr>
          <w:sz w:val="24"/>
          <w:szCs w:val="24"/>
        </w:rPr>
        <w:t>/illegalen</w:t>
      </w:r>
      <w:r w:rsidR="00574026">
        <w:rPr>
          <w:sz w:val="24"/>
          <w:szCs w:val="24"/>
        </w:rPr>
        <w:t xml:space="preserve"> Handlungen führten wie z.B. kriminelle Handlungen, problematisches </w:t>
      </w:r>
      <w:proofErr w:type="spellStart"/>
      <w:r w:rsidR="00574026">
        <w:rPr>
          <w:sz w:val="24"/>
          <w:szCs w:val="24"/>
        </w:rPr>
        <w:t>Soziales</w:t>
      </w:r>
      <w:proofErr w:type="spellEnd"/>
      <w:r w:rsidR="00574026">
        <w:rPr>
          <w:sz w:val="24"/>
          <w:szCs w:val="24"/>
        </w:rPr>
        <w:t xml:space="preserve"> </w:t>
      </w:r>
      <w:proofErr w:type="gramStart"/>
      <w:r w:rsidR="00574026">
        <w:rPr>
          <w:sz w:val="24"/>
          <w:szCs w:val="24"/>
        </w:rPr>
        <w:t>Umfeld ,</w:t>
      </w:r>
      <w:proofErr w:type="gramEnd"/>
      <w:r w:rsidR="00574026">
        <w:rPr>
          <w:sz w:val="24"/>
          <w:szCs w:val="24"/>
        </w:rPr>
        <w:t xml:space="preserve"> persönliche Einstellungen und Werthaltungen, antisoziale Persönlichkeitsmerkmale. Fremd- und Selbstgefährdung</w:t>
      </w:r>
      <w:r w:rsidR="004F1F8E">
        <w:rPr>
          <w:sz w:val="24"/>
          <w:szCs w:val="24"/>
        </w:rPr>
        <w:t>, Suchtmittel</w:t>
      </w:r>
      <w:r w:rsidR="00574026">
        <w:rPr>
          <w:sz w:val="24"/>
          <w:szCs w:val="24"/>
        </w:rPr>
        <w:t xml:space="preserve">. Mögliche </w:t>
      </w:r>
      <w:r w:rsidR="00574026" w:rsidRPr="003E43E0">
        <w:rPr>
          <w:sz w:val="24"/>
          <w:szCs w:val="24"/>
          <w:u w:val="single"/>
        </w:rPr>
        <w:t xml:space="preserve">Art </w:t>
      </w:r>
      <w:r w:rsidR="00574026" w:rsidRPr="00126CB1">
        <w:rPr>
          <w:sz w:val="24"/>
          <w:szCs w:val="24"/>
        </w:rPr>
        <w:t xml:space="preserve">der </w:t>
      </w:r>
      <w:r w:rsidR="00126CB1" w:rsidRPr="00126CB1">
        <w:rPr>
          <w:sz w:val="24"/>
          <w:szCs w:val="24"/>
        </w:rPr>
        <w:t xml:space="preserve">relevanten </w:t>
      </w:r>
      <w:r w:rsidR="00574026" w:rsidRPr="00126CB1">
        <w:rPr>
          <w:sz w:val="24"/>
          <w:szCs w:val="24"/>
        </w:rPr>
        <w:t xml:space="preserve">Faktoren kurz </w:t>
      </w:r>
      <w:r w:rsidR="00126CB1">
        <w:rPr>
          <w:sz w:val="24"/>
          <w:szCs w:val="24"/>
        </w:rPr>
        <w:t xml:space="preserve">differenzierend </w:t>
      </w:r>
      <w:r w:rsidR="00574026" w:rsidRPr="00126CB1">
        <w:rPr>
          <w:sz w:val="24"/>
          <w:szCs w:val="24"/>
        </w:rPr>
        <w:t>beschreiben.</w:t>
      </w:r>
    </w:p>
    <w:p w:rsidR="00F67E94" w:rsidRDefault="00F67E94" w:rsidP="004F1F8E">
      <w:pPr>
        <w:pStyle w:val="Listenabsatz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F67E94">
        <w:rPr>
          <w:sz w:val="24"/>
          <w:szCs w:val="24"/>
        </w:rPr>
        <w:t xml:space="preserve">Informationen über </w:t>
      </w:r>
      <w:r w:rsidRPr="00F67E94">
        <w:rPr>
          <w:b/>
          <w:sz w:val="24"/>
          <w:szCs w:val="24"/>
        </w:rPr>
        <w:t>Risikosituationen</w:t>
      </w:r>
      <w:r w:rsidRPr="00F67E94">
        <w:rPr>
          <w:sz w:val="24"/>
          <w:szCs w:val="24"/>
        </w:rPr>
        <w:t xml:space="preserve">: </w:t>
      </w:r>
      <w:r w:rsidR="004F1F8E">
        <w:rPr>
          <w:sz w:val="24"/>
          <w:szCs w:val="24"/>
        </w:rPr>
        <w:t xml:space="preserve">Was genau sind </w:t>
      </w:r>
      <w:r w:rsidR="00126CB1">
        <w:rPr>
          <w:sz w:val="24"/>
          <w:szCs w:val="24"/>
        </w:rPr>
        <w:t xml:space="preserve">hauptsächlich </w:t>
      </w:r>
      <w:r w:rsidR="004F1F8E">
        <w:rPr>
          <w:sz w:val="24"/>
          <w:szCs w:val="24"/>
        </w:rPr>
        <w:t>die problematischen Verhaltensweisen, in welchen Situationen (wann, wo, wie) treten sie auf</w:t>
      </w:r>
      <w:r w:rsidR="00126CB1">
        <w:rPr>
          <w:sz w:val="24"/>
          <w:szCs w:val="24"/>
        </w:rPr>
        <w:t>?</w:t>
      </w:r>
      <w:r w:rsidR="004F1F8E">
        <w:rPr>
          <w:sz w:val="24"/>
          <w:szCs w:val="24"/>
        </w:rPr>
        <w:t xml:space="preserve"> Gibt es er</w:t>
      </w:r>
      <w:r w:rsidR="00126CB1">
        <w:rPr>
          <w:sz w:val="24"/>
          <w:szCs w:val="24"/>
        </w:rPr>
        <w:t>kennbare Muster, Auslöser,</w:t>
      </w:r>
      <w:r w:rsidR="004F1F8E">
        <w:rPr>
          <w:sz w:val="24"/>
          <w:szCs w:val="24"/>
        </w:rPr>
        <w:t xml:space="preserve"> Bedingungen?</w:t>
      </w:r>
    </w:p>
    <w:p w:rsidR="00F67E94" w:rsidRDefault="00F67E94" w:rsidP="004F1F8E">
      <w:pPr>
        <w:pStyle w:val="Listenabsatz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F67E94">
        <w:rPr>
          <w:sz w:val="24"/>
          <w:szCs w:val="24"/>
        </w:rPr>
        <w:t xml:space="preserve">Informationen über </w:t>
      </w:r>
      <w:r w:rsidRPr="00F67E94">
        <w:rPr>
          <w:b/>
          <w:sz w:val="24"/>
          <w:szCs w:val="24"/>
        </w:rPr>
        <w:t>Schutzfaktoren</w:t>
      </w:r>
      <w:r w:rsidRPr="00F67E94">
        <w:rPr>
          <w:sz w:val="24"/>
          <w:szCs w:val="24"/>
        </w:rPr>
        <w:t>: Gibt es stützende Bezugspersonen, positive Erfahrungswerte in Freizeit und Freundeskreis, Ressourcen und Kompetenzen?</w:t>
      </w:r>
    </w:p>
    <w:p w:rsidR="00D321D6" w:rsidRDefault="00F67E94" w:rsidP="004F1F8E">
      <w:pPr>
        <w:pStyle w:val="Listenabsatz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D321D6">
        <w:rPr>
          <w:sz w:val="24"/>
          <w:szCs w:val="24"/>
        </w:rPr>
        <w:t xml:space="preserve">6. </w:t>
      </w:r>
      <w:r w:rsidR="004F1F8E">
        <w:rPr>
          <w:sz w:val="24"/>
          <w:szCs w:val="24"/>
        </w:rPr>
        <w:t>Grobe Zusammenfassung der</w:t>
      </w:r>
      <w:r w:rsidR="004F1F8E" w:rsidRPr="00F67E94">
        <w:rPr>
          <w:b/>
          <w:sz w:val="24"/>
          <w:szCs w:val="24"/>
        </w:rPr>
        <w:t xml:space="preserve"> </w:t>
      </w:r>
      <w:r w:rsidR="00D321D6" w:rsidRPr="00F67E94">
        <w:rPr>
          <w:b/>
          <w:sz w:val="24"/>
          <w:szCs w:val="24"/>
        </w:rPr>
        <w:t>Vorgeschichte</w:t>
      </w:r>
      <w:r w:rsidR="00D321D6" w:rsidRPr="00574026">
        <w:rPr>
          <w:b/>
          <w:sz w:val="24"/>
          <w:szCs w:val="24"/>
        </w:rPr>
        <w:t>:</w:t>
      </w:r>
      <w:r w:rsidR="00D321D6">
        <w:rPr>
          <w:sz w:val="24"/>
          <w:szCs w:val="24"/>
        </w:rPr>
        <w:t xml:space="preserve"> </w:t>
      </w:r>
    </w:p>
    <w:p w:rsidR="00D321D6" w:rsidRDefault="00D321D6" w:rsidP="004F1F8E">
      <w:pPr>
        <w:pStyle w:val="Listenabsatz"/>
        <w:numPr>
          <w:ilvl w:val="0"/>
          <w:numId w:val="1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Bisherige Platzierungen</w:t>
      </w:r>
      <w:r w:rsidR="004F1F8E">
        <w:rPr>
          <w:sz w:val="24"/>
          <w:szCs w:val="24"/>
        </w:rPr>
        <w:t xml:space="preserve"> (Stationen)</w:t>
      </w:r>
      <w:r>
        <w:rPr>
          <w:sz w:val="24"/>
          <w:szCs w:val="24"/>
        </w:rPr>
        <w:t xml:space="preserve"> und/ </w:t>
      </w:r>
    </w:p>
    <w:p w:rsidR="00D321D6" w:rsidRPr="00F67E94" w:rsidRDefault="00D321D6" w:rsidP="004F1F8E">
      <w:pPr>
        <w:pStyle w:val="Listenabsatz"/>
        <w:numPr>
          <w:ilvl w:val="0"/>
          <w:numId w:val="1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oder Interventionen die </w:t>
      </w:r>
      <w:r w:rsidR="004F1F8E">
        <w:rPr>
          <w:sz w:val="24"/>
          <w:szCs w:val="24"/>
        </w:rPr>
        <w:t>bisher geholfen haben</w:t>
      </w:r>
      <w:r>
        <w:rPr>
          <w:sz w:val="24"/>
          <w:szCs w:val="24"/>
        </w:rPr>
        <w:t>.</w:t>
      </w:r>
    </w:p>
    <w:p w:rsidR="00796974" w:rsidRDefault="006D5118" w:rsidP="004F1F8E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574026">
        <w:rPr>
          <w:b/>
          <w:sz w:val="24"/>
          <w:szCs w:val="24"/>
        </w:rPr>
        <w:t>Medi</w:t>
      </w:r>
      <w:r w:rsidR="00574026">
        <w:rPr>
          <w:b/>
          <w:sz w:val="24"/>
          <w:szCs w:val="24"/>
        </w:rPr>
        <w:t>kation</w:t>
      </w:r>
      <w:r w:rsidR="00796974" w:rsidRPr="00574026">
        <w:rPr>
          <w:sz w:val="24"/>
          <w:szCs w:val="24"/>
        </w:rPr>
        <w:t xml:space="preserve"> </w:t>
      </w:r>
      <w:r w:rsidR="00796974">
        <w:rPr>
          <w:sz w:val="24"/>
          <w:szCs w:val="24"/>
        </w:rPr>
        <w:t>(derzeit und</w:t>
      </w:r>
      <w:r w:rsidR="004F1F8E">
        <w:rPr>
          <w:sz w:val="24"/>
          <w:szCs w:val="24"/>
        </w:rPr>
        <w:t>/oder</w:t>
      </w:r>
      <w:r w:rsidR="00796974">
        <w:rPr>
          <w:sz w:val="24"/>
          <w:szCs w:val="24"/>
        </w:rPr>
        <w:t xml:space="preserve"> früher)?</w:t>
      </w:r>
    </w:p>
    <w:p w:rsidR="00574026" w:rsidRDefault="00574026" w:rsidP="004F1F8E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574026">
        <w:rPr>
          <w:b/>
          <w:sz w:val="24"/>
          <w:szCs w:val="24"/>
        </w:rPr>
        <w:t>Bildung:</w:t>
      </w:r>
      <w:r>
        <w:rPr>
          <w:sz w:val="24"/>
          <w:szCs w:val="24"/>
        </w:rPr>
        <w:t xml:space="preserve"> Angaben zu Schule/Ausbildung</w:t>
      </w:r>
    </w:p>
    <w:p w:rsidR="00796974" w:rsidRPr="004F1F8E" w:rsidRDefault="006D5118" w:rsidP="006D5118">
      <w:pPr>
        <w:pStyle w:val="Listenabsatz"/>
        <w:numPr>
          <w:ilvl w:val="0"/>
          <w:numId w:val="10"/>
        </w:numPr>
        <w:spacing w:line="360" w:lineRule="auto"/>
        <w:rPr>
          <w:b/>
          <w:sz w:val="24"/>
          <w:szCs w:val="24"/>
        </w:rPr>
      </w:pPr>
      <w:r w:rsidRPr="00574026">
        <w:rPr>
          <w:b/>
          <w:sz w:val="24"/>
          <w:szCs w:val="24"/>
        </w:rPr>
        <w:t>Familie</w:t>
      </w:r>
      <w:r w:rsidR="00796974" w:rsidRPr="00574026">
        <w:rPr>
          <w:b/>
          <w:sz w:val="24"/>
          <w:szCs w:val="24"/>
        </w:rPr>
        <w:t>nsystem</w:t>
      </w:r>
    </w:p>
    <w:p w:rsidR="00796974" w:rsidRDefault="00796974" w:rsidP="006D5118">
      <w:pPr>
        <w:rPr>
          <w:sz w:val="24"/>
          <w:szCs w:val="24"/>
        </w:rPr>
      </w:pPr>
    </w:p>
    <w:p w:rsidR="006D5118" w:rsidRPr="004F1F8E" w:rsidRDefault="006D5118" w:rsidP="006D5118">
      <w:pPr>
        <w:rPr>
          <w:sz w:val="24"/>
          <w:szCs w:val="24"/>
          <w:u w:val="single"/>
        </w:rPr>
      </w:pPr>
      <w:r w:rsidRPr="004F1F8E">
        <w:rPr>
          <w:sz w:val="24"/>
          <w:szCs w:val="24"/>
          <w:u w:val="single"/>
        </w:rPr>
        <w:t>Mail geht an:</w:t>
      </w:r>
    </w:p>
    <w:p w:rsidR="006D5118" w:rsidRDefault="006D5118" w:rsidP="006D5118">
      <w:pPr>
        <w:rPr>
          <w:sz w:val="24"/>
          <w:szCs w:val="24"/>
        </w:rPr>
      </w:pPr>
    </w:p>
    <w:p w:rsidR="006D5118" w:rsidRDefault="00165D6F" w:rsidP="006D5118">
      <w:pPr>
        <w:rPr>
          <w:sz w:val="24"/>
          <w:szCs w:val="24"/>
        </w:rPr>
      </w:pPr>
      <w:hyperlink r:id="rId8" w:history="1">
        <w:r w:rsidRPr="00FE7663">
          <w:rPr>
            <w:rStyle w:val="Hyperlink"/>
            <w:sz w:val="24"/>
            <w:szCs w:val="24"/>
          </w:rPr>
          <w:t>Dagmar.mueller@sg.ch</w:t>
        </w:r>
      </w:hyperlink>
    </w:p>
    <w:p w:rsidR="00165D6F" w:rsidRDefault="00165D6F" w:rsidP="006D5118">
      <w:pPr>
        <w:rPr>
          <w:sz w:val="24"/>
          <w:szCs w:val="24"/>
        </w:rPr>
      </w:pPr>
    </w:p>
    <w:p w:rsidR="006D5118" w:rsidRDefault="00165D6F" w:rsidP="006D5118">
      <w:pPr>
        <w:rPr>
          <w:sz w:val="24"/>
          <w:szCs w:val="24"/>
        </w:rPr>
      </w:pPr>
      <w:r>
        <w:rPr>
          <w:sz w:val="24"/>
          <w:szCs w:val="24"/>
        </w:rPr>
        <w:t>u</w:t>
      </w:r>
      <w:bookmarkStart w:id="0" w:name="_GoBack"/>
      <w:bookmarkEnd w:id="0"/>
      <w:r w:rsidR="006D5118">
        <w:rPr>
          <w:sz w:val="24"/>
          <w:szCs w:val="24"/>
        </w:rPr>
        <w:t>nd</w:t>
      </w:r>
    </w:p>
    <w:p w:rsidR="00165D6F" w:rsidRDefault="00165D6F" w:rsidP="006D5118">
      <w:pPr>
        <w:rPr>
          <w:sz w:val="24"/>
          <w:szCs w:val="24"/>
        </w:rPr>
      </w:pPr>
    </w:p>
    <w:p w:rsidR="006D5118" w:rsidRDefault="00165D6F" w:rsidP="006D5118">
      <w:pPr>
        <w:rPr>
          <w:sz w:val="24"/>
          <w:szCs w:val="24"/>
        </w:rPr>
      </w:pPr>
      <w:hyperlink r:id="rId9" w:history="1">
        <w:r w:rsidRPr="00FE7663">
          <w:rPr>
            <w:rStyle w:val="Hyperlink"/>
            <w:sz w:val="24"/>
            <w:szCs w:val="24"/>
          </w:rPr>
          <w:t>kathrin.letnansky@sg.ch</w:t>
        </w:r>
      </w:hyperlink>
    </w:p>
    <w:p w:rsidR="00165D6F" w:rsidRDefault="00165D6F" w:rsidP="006D5118">
      <w:pPr>
        <w:rPr>
          <w:sz w:val="24"/>
          <w:szCs w:val="24"/>
        </w:rPr>
      </w:pPr>
    </w:p>
    <w:p w:rsidR="008951DA" w:rsidRPr="00796974" w:rsidRDefault="008951DA" w:rsidP="008951DA">
      <w:pPr>
        <w:rPr>
          <w:sz w:val="24"/>
          <w:szCs w:val="24"/>
        </w:rPr>
      </w:pPr>
    </w:p>
    <w:sectPr w:rsidR="008951DA" w:rsidRPr="00796974" w:rsidSect="004E2175">
      <w:pgSz w:w="11906" w:h="16838" w:code="9"/>
      <w:pgMar w:top="624" w:right="1247" w:bottom="624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BE4"/>
    <w:multiLevelType w:val="hybridMultilevel"/>
    <w:tmpl w:val="917242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A1610"/>
    <w:multiLevelType w:val="hybridMultilevel"/>
    <w:tmpl w:val="6E6CAD6E"/>
    <w:lvl w:ilvl="0" w:tplc="4080BD08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D56E1"/>
    <w:multiLevelType w:val="hybridMultilevel"/>
    <w:tmpl w:val="39D4CF34"/>
    <w:lvl w:ilvl="0" w:tplc="4A365AD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25BE5"/>
    <w:multiLevelType w:val="multilevel"/>
    <w:tmpl w:val="F2B0CD0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4" w15:restartNumberingAfterBreak="0">
    <w:nsid w:val="384F748A"/>
    <w:multiLevelType w:val="hybridMultilevel"/>
    <w:tmpl w:val="6368E780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D92228"/>
    <w:multiLevelType w:val="hybridMultilevel"/>
    <w:tmpl w:val="B74A15CA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827421"/>
    <w:multiLevelType w:val="hybridMultilevel"/>
    <w:tmpl w:val="D95050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301D57"/>
    <w:multiLevelType w:val="hybridMultilevel"/>
    <w:tmpl w:val="A5DC693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2E"/>
    <w:rsid w:val="00050810"/>
    <w:rsid w:val="00054E9F"/>
    <w:rsid w:val="00056D63"/>
    <w:rsid w:val="00073F89"/>
    <w:rsid w:val="000C490E"/>
    <w:rsid w:val="00126CB1"/>
    <w:rsid w:val="00132A37"/>
    <w:rsid w:val="00165D6F"/>
    <w:rsid w:val="00195C54"/>
    <w:rsid w:val="001D1DC3"/>
    <w:rsid w:val="00214598"/>
    <w:rsid w:val="00221163"/>
    <w:rsid w:val="00255EBF"/>
    <w:rsid w:val="00276964"/>
    <w:rsid w:val="002B7C2E"/>
    <w:rsid w:val="002D413D"/>
    <w:rsid w:val="00306E62"/>
    <w:rsid w:val="00324D0C"/>
    <w:rsid w:val="00332CAA"/>
    <w:rsid w:val="003727E6"/>
    <w:rsid w:val="003B535D"/>
    <w:rsid w:val="003E43E0"/>
    <w:rsid w:val="00414842"/>
    <w:rsid w:val="0042018F"/>
    <w:rsid w:val="004A5A31"/>
    <w:rsid w:val="004D124F"/>
    <w:rsid w:val="004E2175"/>
    <w:rsid w:val="004F0691"/>
    <w:rsid w:val="004F1F8E"/>
    <w:rsid w:val="00521F85"/>
    <w:rsid w:val="00574026"/>
    <w:rsid w:val="00644981"/>
    <w:rsid w:val="00651E11"/>
    <w:rsid w:val="00655ACA"/>
    <w:rsid w:val="00671D38"/>
    <w:rsid w:val="006A6C73"/>
    <w:rsid w:val="006C1F86"/>
    <w:rsid w:val="006D5118"/>
    <w:rsid w:val="006E03E8"/>
    <w:rsid w:val="0074226C"/>
    <w:rsid w:val="00742DA4"/>
    <w:rsid w:val="007435E0"/>
    <w:rsid w:val="00782EEC"/>
    <w:rsid w:val="00796974"/>
    <w:rsid w:val="00836657"/>
    <w:rsid w:val="00857928"/>
    <w:rsid w:val="008951DA"/>
    <w:rsid w:val="008B544F"/>
    <w:rsid w:val="008F0EB0"/>
    <w:rsid w:val="00923D8B"/>
    <w:rsid w:val="00931337"/>
    <w:rsid w:val="009D3B58"/>
    <w:rsid w:val="00A10389"/>
    <w:rsid w:val="00A90CE7"/>
    <w:rsid w:val="00AF79AD"/>
    <w:rsid w:val="00B34A1F"/>
    <w:rsid w:val="00B36D98"/>
    <w:rsid w:val="00B70263"/>
    <w:rsid w:val="00BB74DE"/>
    <w:rsid w:val="00BC5961"/>
    <w:rsid w:val="00BF78FC"/>
    <w:rsid w:val="00C06906"/>
    <w:rsid w:val="00C4323C"/>
    <w:rsid w:val="00C74B55"/>
    <w:rsid w:val="00C82A7F"/>
    <w:rsid w:val="00CF31F8"/>
    <w:rsid w:val="00D321D6"/>
    <w:rsid w:val="00D6764F"/>
    <w:rsid w:val="00D802C4"/>
    <w:rsid w:val="00D91C61"/>
    <w:rsid w:val="00E6433C"/>
    <w:rsid w:val="00EB7A66"/>
    <w:rsid w:val="00ED482B"/>
    <w:rsid w:val="00F10B86"/>
    <w:rsid w:val="00F444D9"/>
    <w:rsid w:val="00F5125E"/>
    <w:rsid w:val="00F67E94"/>
    <w:rsid w:val="00F74E2B"/>
    <w:rsid w:val="00F9641D"/>
    <w:rsid w:val="00FB1932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9ECB598"/>
  <w15:docId w15:val="{0D2AB698-2EFB-4BA4-9129-0073A5F5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1"/>
    <w:lsdException w:name="toc 2" w:uiPriority="11"/>
    <w:lsdException w:name="toc 3" w:uiPriority="1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iPriority="1" w:unhideWhenUsed="1"/>
    <w:lsdException w:name="footnote text" w:semiHidden="1" w:uiPriority="1" w:unhideWhenUsed="1"/>
    <w:lsdException w:name="annotation text" w:semiHidden="1" w:unhideWhenUsed="1"/>
    <w:lsdException w:name="foot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iPriority="1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1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3F89"/>
    <w:pPr>
      <w:tabs>
        <w:tab w:val="left" w:pos="425"/>
        <w:tab w:val="left" w:pos="851"/>
        <w:tab w:val="left" w:pos="1276"/>
        <w:tab w:val="left" w:pos="5245"/>
        <w:tab w:val="right" w:pos="9299"/>
      </w:tabs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2CAA"/>
    <w:pPr>
      <w:keepNext/>
      <w:keepLines/>
      <w:numPr>
        <w:numId w:val="5"/>
      </w:numPr>
      <w:tabs>
        <w:tab w:val="clear" w:pos="425"/>
        <w:tab w:val="clear" w:pos="1276"/>
        <w:tab w:val="clear" w:pos="5245"/>
        <w:tab w:val="clear" w:pos="9299"/>
      </w:tabs>
      <w:spacing w:after="120"/>
      <w:outlineLvl w:val="0"/>
    </w:pPr>
    <w:rPr>
      <w:rFonts w:eastAsia="Times New Roman"/>
      <w:b/>
      <w:bCs/>
      <w:kern w:val="32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90CE7"/>
    <w:pPr>
      <w:keepNext/>
      <w:keepLines/>
      <w:numPr>
        <w:ilvl w:val="1"/>
        <w:numId w:val="5"/>
      </w:numPr>
      <w:tabs>
        <w:tab w:val="clear" w:pos="425"/>
        <w:tab w:val="clear" w:pos="1276"/>
        <w:tab w:val="clear" w:pos="5245"/>
        <w:tab w:val="clear" w:pos="9299"/>
      </w:tabs>
      <w:spacing w:after="120"/>
      <w:outlineLvl w:val="1"/>
    </w:pPr>
    <w:rPr>
      <w:rFonts w:eastAsia="Times New Roman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0CE7"/>
    <w:pPr>
      <w:keepNext/>
      <w:keepLines/>
      <w:numPr>
        <w:ilvl w:val="2"/>
        <w:numId w:val="5"/>
      </w:numPr>
      <w:tabs>
        <w:tab w:val="clear" w:pos="425"/>
        <w:tab w:val="clear" w:pos="1276"/>
        <w:tab w:val="clear" w:pos="5245"/>
        <w:tab w:val="clear" w:pos="9299"/>
      </w:tabs>
      <w:spacing w:after="120"/>
      <w:outlineLvl w:val="2"/>
    </w:pPr>
    <w:rPr>
      <w:rFonts w:eastAsia="Times New Roman"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44981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2CAA"/>
    <w:rPr>
      <w:rFonts w:eastAsia="Times New Roman" w:cs="Times New Roman"/>
      <w:b/>
      <w:bCs/>
      <w:kern w:val="32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0CE7"/>
    <w:rPr>
      <w:rFonts w:eastAsia="Times New Roman" w:cs="Times New Roman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1D38"/>
    <w:rPr>
      <w:rFonts w:eastAsia="Times New Roman" w:cs="Times New Roman"/>
      <w:bCs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4A1F"/>
  </w:style>
  <w:style w:type="paragraph" w:customStyle="1" w:styleId="Adressbereich">
    <w:name w:val="Adressbereich"/>
    <w:basedOn w:val="Standard"/>
    <w:link w:val="AdressbereichZchn"/>
    <w:uiPriority w:val="11"/>
    <w:qFormat/>
    <w:rsid w:val="00644981"/>
    <w:pPr>
      <w:tabs>
        <w:tab w:val="clear" w:pos="425"/>
        <w:tab w:val="clear" w:pos="851"/>
        <w:tab w:val="clear" w:pos="1276"/>
        <w:tab w:val="clear" w:pos="5245"/>
        <w:tab w:val="clear" w:pos="9299"/>
        <w:tab w:val="left" w:pos="2268"/>
      </w:tabs>
    </w:pPr>
  </w:style>
  <w:style w:type="paragraph" w:styleId="Verzeichnis1">
    <w:name w:val="toc 1"/>
    <w:basedOn w:val="Standard"/>
    <w:next w:val="Standard"/>
    <w:uiPriority w:val="11"/>
    <w:rsid w:val="00655ACA"/>
    <w:pPr>
      <w:tabs>
        <w:tab w:val="clear" w:pos="425"/>
        <w:tab w:val="clear" w:pos="851"/>
        <w:tab w:val="clear" w:pos="1276"/>
        <w:tab w:val="clear" w:pos="5245"/>
        <w:tab w:val="right" w:leader="dot" w:pos="9299"/>
      </w:tabs>
      <w:spacing w:before="120"/>
      <w:ind w:left="425" w:hanging="425"/>
    </w:pPr>
  </w:style>
  <w:style w:type="paragraph" w:styleId="Verzeichnis2">
    <w:name w:val="toc 2"/>
    <w:basedOn w:val="Standard"/>
    <w:next w:val="Standard"/>
    <w:uiPriority w:val="11"/>
    <w:rsid w:val="00655ACA"/>
    <w:pPr>
      <w:tabs>
        <w:tab w:val="clear" w:pos="425"/>
        <w:tab w:val="clear" w:pos="851"/>
        <w:tab w:val="clear" w:pos="1276"/>
        <w:tab w:val="clear" w:pos="5245"/>
        <w:tab w:val="right" w:leader="dot" w:pos="9299"/>
      </w:tabs>
      <w:ind w:left="992" w:hanging="567"/>
    </w:pPr>
  </w:style>
  <w:style w:type="paragraph" w:styleId="Verzeichnis3">
    <w:name w:val="toc 3"/>
    <w:basedOn w:val="Standard"/>
    <w:next w:val="Standard"/>
    <w:uiPriority w:val="11"/>
    <w:rsid w:val="00655ACA"/>
    <w:pPr>
      <w:tabs>
        <w:tab w:val="clear" w:pos="425"/>
        <w:tab w:val="clear" w:pos="851"/>
        <w:tab w:val="clear" w:pos="1276"/>
        <w:tab w:val="clear" w:pos="5245"/>
        <w:tab w:val="right" w:leader="dot" w:pos="9299"/>
      </w:tabs>
      <w:ind w:left="1701" w:hanging="709"/>
    </w:pPr>
  </w:style>
  <w:style w:type="paragraph" w:customStyle="1" w:styleId="Amtsbericht">
    <w:name w:val="Amtsbericht"/>
    <w:basedOn w:val="Standard"/>
    <w:link w:val="AmtsberichtZchn"/>
    <w:uiPriority w:val="11"/>
    <w:qFormat/>
    <w:rsid w:val="00F9641D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073F89"/>
  </w:style>
  <w:style w:type="character" w:customStyle="1" w:styleId="AmtsberichtZchn">
    <w:name w:val="Amtsbericht Zchn"/>
    <w:basedOn w:val="Absatz-Standardschriftart"/>
    <w:link w:val="Amtsbericht"/>
    <w:uiPriority w:val="11"/>
    <w:rsid w:val="00073F89"/>
  </w:style>
  <w:style w:type="paragraph" w:styleId="Funotentext">
    <w:name w:val="footnote text"/>
    <w:basedOn w:val="Standard"/>
    <w:link w:val="FunotentextZchn"/>
    <w:uiPriority w:val="1"/>
    <w:semiHidden/>
    <w:unhideWhenUsed/>
    <w:rsid w:val="00F9641D"/>
    <w:pPr>
      <w:ind w:left="425" w:hanging="425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F9641D"/>
    <w:rPr>
      <w:sz w:val="18"/>
      <w:szCs w:val="20"/>
    </w:rPr>
  </w:style>
  <w:style w:type="paragraph" w:styleId="Endnotentext">
    <w:name w:val="endnote text"/>
    <w:basedOn w:val="Standard"/>
    <w:link w:val="EndnotentextZchn"/>
    <w:uiPriority w:val="3"/>
    <w:semiHidden/>
    <w:unhideWhenUsed/>
    <w:rsid w:val="00332CAA"/>
    <w:pPr>
      <w:ind w:left="425" w:hanging="425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semiHidden/>
    <w:rsid w:val="00332CAA"/>
    <w:rPr>
      <w:sz w:val="18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character" w:styleId="Funotenzeichen">
    <w:name w:val="footnote reference"/>
    <w:basedOn w:val="Absatz-Standardschriftart"/>
    <w:uiPriority w:val="1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paragraph" w:styleId="Fuzeile">
    <w:name w:val="footer"/>
    <w:basedOn w:val="Standard"/>
    <w:link w:val="FuzeileZchn"/>
    <w:uiPriority w:val="1"/>
    <w:rsid w:val="004A5A31"/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1"/>
    <w:rsid w:val="004A5A31"/>
    <w:rPr>
      <w:noProof/>
      <w:sz w:val="12"/>
    </w:rPr>
  </w:style>
  <w:style w:type="paragraph" w:styleId="Kopfzeile">
    <w:name w:val="header"/>
    <w:basedOn w:val="Standard"/>
    <w:link w:val="KopfzeileZchn"/>
    <w:uiPriority w:val="99"/>
    <w:rsid w:val="004A5A31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5A31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4A5A31"/>
    <w:pPr>
      <w:keepNext/>
      <w:tabs>
        <w:tab w:val="clear" w:pos="425"/>
        <w:tab w:val="clear" w:pos="851"/>
        <w:tab w:val="clear" w:pos="1276"/>
        <w:tab w:val="clear" w:pos="5245"/>
        <w:tab w:val="clear" w:pos="9299"/>
      </w:tabs>
      <w:spacing w:after="120"/>
    </w:pPr>
    <w:rPr>
      <w:i/>
      <w:sz w:val="20"/>
    </w:rPr>
  </w:style>
  <w:style w:type="character" w:customStyle="1" w:styleId="RandtitelZchn">
    <w:name w:val="Randtitel Zchn"/>
    <w:basedOn w:val="Absatz-Standardschriftart"/>
    <w:link w:val="Randtitel"/>
    <w:uiPriority w:val="10"/>
    <w:rsid w:val="00073F89"/>
    <w:rPr>
      <w:i/>
      <w:sz w:val="20"/>
    </w:rPr>
  </w:style>
  <w:style w:type="paragraph" w:styleId="Standardeinzug">
    <w:name w:val="Normal Indent"/>
    <w:basedOn w:val="Standard"/>
    <w:uiPriority w:val="1"/>
    <w:semiHidden/>
    <w:unhideWhenUsed/>
    <w:rsid w:val="00B36D98"/>
    <w:pPr>
      <w:ind w:left="425" w:hanging="425"/>
    </w:p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073F89"/>
    <w:pPr>
      <w:ind w:left="425" w:hanging="425"/>
    </w:pPr>
  </w:style>
  <w:style w:type="character" w:customStyle="1" w:styleId="Aufzhlung1Zchn">
    <w:name w:val="Aufzählung1 Zchn"/>
    <w:basedOn w:val="Absatz-Standardschriftart"/>
    <w:link w:val="Aufzhlung1"/>
    <w:uiPriority w:val="1"/>
    <w:rsid w:val="00073F89"/>
  </w:style>
  <w:style w:type="paragraph" w:customStyle="1" w:styleId="Aufzhlung2">
    <w:name w:val="Aufzählung2"/>
    <w:basedOn w:val="Standard"/>
    <w:next w:val="Standard"/>
    <w:link w:val="Aufzhlung2Zchn"/>
    <w:uiPriority w:val="1"/>
    <w:qFormat/>
    <w:rsid w:val="00073F89"/>
    <w:pPr>
      <w:ind w:left="850" w:hanging="425"/>
    </w:pPr>
  </w:style>
  <w:style w:type="character" w:customStyle="1" w:styleId="Aufzhlung2Zchn">
    <w:name w:val="Aufzählung2 Zchn"/>
    <w:basedOn w:val="Absatz-Standardschriftart"/>
    <w:link w:val="Aufzhlung2"/>
    <w:uiPriority w:val="1"/>
    <w:rsid w:val="00073F89"/>
  </w:style>
  <w:style w:type="paragraph" w:customStyle="1" w:styleId="Aufzhlung3">
    <w:name w:val="Aufzählung3"/>
    <w:basedOn w:val="Standard"/>
    <w:next w:val="Standard"/>
    <w:link w:val="Aufzhlung3Zchn"/>
    <w:uiPriority w:val="1"/>
    <w:qFormat/>
    <w:rsid w:val="00073F89"/>
    <w:pPr>
      <w:ind w:left="1276" w:hanging="425"/>
    </w:pPr>
  </w:style>
  <w:style w:type="character" w:customStyle="1" w:styleId="Aufzhlung3Zchn">
    <w:name w:val="Aufzählung3 Zchn"/>
    <w:basedOn w:val="Absatz-Standardschriftart"/>
    <w:link w:val="Aufzhlung3"/>
    <w:uiPriority w:val="1"/>
    <w:rsid w:val="00073F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C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C2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D511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D5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mueller@sg.ch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thrin.letnansky@sg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B1C7-B300-4BF2-9065-0AE0DCCF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1542</CharactersWithSpaces>
  <SharedDoc>false</SharedDoc>
  <HLinks>
    <vt:vector size="18" baseType="variant">
      <vt:variant>
        <vt:i4>1441919</vt:i4>
      </vt:variant>
      <vt:variant>
        <vt:i4>6</vt:i4>
      </vt:variant>
      <vt:variant>
        <vt:i4>0</vt:i4>
      </vt:variant>
      <vt:variant>
        <vt:i4>5</vt:i4>
      </vt:variant>
      <vt:variant>
        <vt:lpwstr>mailto:dagmar.mueller@sg.ch</vt:lpwstr>
      </vt:variant>
      <vt:variant>
        <vt:lpwstr/>
      </vt:variant>
      <vt:variant>
        <vt:i4>3080280</vt:i4>
      </vt:variant>
      <vt:variant>
        <vt:i4>3</vt:i4>
      </vt:variant>
      <vt:variant>
        <vt:i4>0</vt:i4>
      </vt:variant>
      <vt:variant>
        <vt:i4>5</vt:i4>
      </vt:variant>
      <vt:variant>
        <vt:lpwstr>mailto:patrick.kaendler@sg.ch</vt:lpwstr>
      </vt:variant>
      <vt:variant>
        <vt:lpwstr/>
      </vt:variant>
      <vt:variant>
        <vt:i4>7667734</vt:i4>
      </vt:variant>
      <vt:variant>
        <vt:i4>0</vt:i4>
      </vt:variant>
      <vt:variant>
        <vt:i4>0</vt:i4>
      </vt:variant>
      <vt:variant>
        <vt:i4>5</vt:i4>
      </vt:variant>
      <vt:variant>
        <vt:lpwstr>mailto:markus.knodel@sg.ch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M.B. Knodel</dc:creator>
  <cp:lastModifiedBy>Müller Dagmar SJD-AJV-PLA</cp:lastModifiedBy>
  <cp:revision>3</cp:revision>
  <cp:lastPrinted>2018-06-11T08:58:00Z</cp:lastPrinted>
  <dcterms:created xsi:type="dcterms:W3CDTF">2024-02-14T18:59:00Z</dcterms:created>
  <dcterms:modified xsi:type="dcterms:W3CDTF">2024-02-14T19:00:00Z</dcterms:modified>
</cp:coreProperties>
</file>